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873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Некрасова Дмитрия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560 км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явился,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прияинах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рассмотрел дело в отсутствие Некрасова Д.Н.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Некрасова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Некрасов Д.Н. на 560 км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2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задний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знак,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сотрудника полиции, в котором изложены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соверешния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характер загрязнения номерного знака, а именно локальное загрязнение одной буквы, суд приходит к выводу о том, что данное загрязнение было произведено искусственным путем.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Некрасова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Некрасова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Некрасова Дмитрия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ч.2 ст.12.2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873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6"/>
          <w:szCs w:val="16"/>
        </w:rPr>
        <w:t>платежа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03100643000000018700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РКЦ Ханты-Мансийск; БИК </w:t>
      </w:r>
      <w:r>
        <w:rPr>
          <w:rStyle w:val="cat-PhoneNumbergrp-25rplc-4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PhoneNumbergrp-26rplc-4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27rplc-43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28rplc-4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 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188104862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73</w:t>
      </w:r>
      <w:r>
        <w:rPr>
          <w:rFonts w:ascii="Times New Roman" w:eastAsia="Times New Roman" w:hAnsi="Times New Roman" w:cs="Times New Roman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4600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8rplc-4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7rplc-4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7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2rplc-30">
    <w:name w:val="cat-CarMakeModel grp-22 rplc-30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SumInWordsgrp-19rplc-47">
    <w:name w:val="cat-SumInWords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